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方向十一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AI 产品增长工程二（运营）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冷启动 · 内容飞轮 · 社区运营 · PMF 验证 · 留存机制 · 病毒传播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从数据分析到运营飞轮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学前说明：AI 产品的运营和传统产品不一样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6-1 讲了数据分析、漏斗、ROI 这些定量内容。但 AI 产品的运营有自己的独特挑战：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冷启动靠"哇时刻"驱动，不是传统的功能堆叠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用户对 AI 产品有"高预期 + 易失望"的心理特征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内容飞轮（用户用 AI 产生内容 → 内容吸引新用户）是核心增长引擎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社区运营对 AI 产品比 SaaS 重要 5 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推广路径以"演示 + 测评"为主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 AI 产品的冷启动策略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建立内容飞轮，让用户产出反哺产品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运营 AI 产品的社区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验证 PMF（Product-Market Fit）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设计利于病毒传播的产品机制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第一章：AI 产品的冷启动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三种典型冷启动路径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路径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机制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案例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前置条件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Demo 病毒传播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一段惊艳的演示视频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Sora、Suno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产品有"哇时刻"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免费工具 → 付费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免费版做大用户量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Notion AI、Perplexity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成本可控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领域专家背书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KOL 实测推广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Cursor、Claude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专业领域真有用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模板/案例库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让用户开箱即用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GPTs、Coze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生态足够丰富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哇时刻设计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"哇时刻"（Aha Moment）是用户第一次感受到产品价值的瞬间。AI 产品必须发生在 60 秒内。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产品类型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哇时刻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设计要点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代码助手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一行 prompt 生成可跑代码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准备示例项目，不要从空白开始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图片生成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看到第一张高质量图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默认参数要好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写作助手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 秒生成流畅文字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提供模板，不要复杂 prompt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客服机器人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问到内部问题秒回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预先训练领域知识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冷启动指标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冷启动期目标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说明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激活率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60%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注册到完成第一次有效使用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首日 Aha 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40%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注册当天体验到核心价值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7 日留存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30%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7 天还回来用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NPS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50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用户愿意推荐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第二章：内容飞轮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飞轮工作机制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AI 产品内容飞轮</w:t>
        <w:br/>
        <w:t>//</w:t>
        <w:br/>
        <w:t>//   用户用 AI 创作内容</w:t>
        <w:br/>
        <w:t>//        ↓</w:t>
        <w:br/>
        <w:t>//   内容公开（用户分享）</w:t>
        <w:br/>
        <w:t>//        ↓</w:t>
        <w:br/>
        <w:t>//   被搜索引擎索引 / 社交传播</w:t>
        <w:br/>
        <w:t>//        ↓</w:t>
        <w:br/>
        <w:t>//   新用户看到 → 注册尝试</w:t>
        <w:br/>
        <w:t>//        ↓</w:t>
        <w:br/>
        <w:t>//   新用户也创作内容</w:t>
        <w:br/>
        <w:t>//        ↓</w:t>
        <w:br/>
        <w:t>//   （循环）</w:t>
        <w:br/>
        <w:t>//</w:t>
        <w:br/>
        <w:t>// 关键：让"创作"成本接近零，"分享"自动发生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让飞轮跑起来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杠杆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怎么做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案例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默认公开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用户作品默认公开（可选私密）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Midjourney 公共画廊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一键分享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生成后立刻有分享按钮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ChatGPT Shared Conversations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SEO 友好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用户内容可被 Google 索引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Notion 公共页面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作者归属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分享时带创作者署名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GPTs 显示作者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二次创作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别人能基于你的作品继续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Perplexity collections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内容质量过滤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自动检测违规内容（NSFW、暴力）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热度算法（点赞、停留时长）排序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人工审核精选区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用户举报机制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第三章：AI 产品的社区运营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为什么社区对 AI 产品特别重要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AI 产品文档跟不上变化，用户互相教更快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"我用 AI 做了 X" 比官方营销更可信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高级技巧通过社区传播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用户反馈是产品迭代的关键输入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主要社区阵地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平台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运营重点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Discord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深度用户、技术讨论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分频道（教程、bug、show off）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Twitter / X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获客、案例传播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官方账号 + KOL 关系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小红书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 C 端用户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案例 + 教程笔记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Reddit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英文极客用户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不要硬广，参与讨论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 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中文教程视频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官方频道 + UP 主合作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知乎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中文专业用户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深度内容、回答问题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社区运营的关键动作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动作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频率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产出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官方 Showcase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展示用户最佳作品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新功能演示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每次发布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降低使用门槛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Office Hours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工程师/PM 直接答疑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黑客松/比赛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每季度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激发创意 + 案例库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用户访谈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了解真实使用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Roadmap 公开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持续更新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让用户参与优先级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第四章：PMF（产品市场契合）验证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AI 产品 PMF 的特殊指标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阈值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说明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"非常失望"率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40%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Sean Ellis 测试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周留存（W4）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25%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4 周还在用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有机增长占比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30%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不靠付费推广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用户深度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日均 &gt; 10 分钟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不是一眼就走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付费转化率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Freemium &gt; 5%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从免费到付费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PMF 前的迭代方向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专注一个细分场景（不要"什么都能做"）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直接跟 20 个深度用户聊（不是看数据）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每周发布一次小版本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砍掉用户不用的功能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找 10 个"愿意为你写测评"的用户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PMF 后的扩张策略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PMF 前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PMF 后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用户范围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极窄（一类人）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逐步扩展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功能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一个核心场景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围绕核心延伸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不收钱或很便宜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提价 + 分层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获客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人肉 + 社区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内容 + 付费 + SEO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10 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快速扩张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第五章：病毒传播机制设计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病毒传播的数学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K 因子 = 每个用户带来的新用户数。K &gt; 1 意味着指数增长。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K 因子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增长情况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示例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K &lt; 0.5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依赖广告获客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大多数 SaaS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0.5 - 1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半病毒，有机增长可观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Notion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K = 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稳态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中等爆款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K &gt; 1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指数增长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Sora 演示视频期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病毒机制设计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机制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原理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案例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作品分享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用户作品自带产品 logo/水印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Sora 视频带 logo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协作邀请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邀请别人一起用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Notion、Figma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推荐奖励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推荐有奖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Perplexity Pro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公开链接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生成内容默认有公开链接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ChatGPT 分享对话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炫耀机制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用户主动分享成就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Wordle 战绩、AI 头像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设计原则：让"分享"成为产品工作流的自然环节，不是额外动作。最好的病毒机制是用户没意识到自己在传播。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过早扩张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PMF 没到就投广告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先把核心场景做透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追求大而全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什么需求都接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砍功能，专注一个场景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不和用户聊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只看数据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每周和 5 个用户聊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社区放养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建了 Discord 没人维护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专人运营，每天活跃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内容审核失控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低质内容泛滥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及早建立审核机制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增长断崖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某次产品改动导致大量流失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改动前小流量验证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增长团队配置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团队规模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关键角色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冷启动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0-1 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创始人亲自做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PMF 验证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1-2 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增长黑客 + 数据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增长加速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5-10 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内容、社区、SEO、广告分工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规模化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10+ 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专门的增长团队 + 销售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Sean Ellis PMF 测试: https://growthhackers.com/articles/the-only-thing-that-matters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a16z AI 产品: https://a16z.com/category/ai/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Lenny's Newsletter: https://www.lennysnewsletter.com/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Reforge: https://www.reforge.com/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